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7562" w14:textId="77777777" w:rsidR="005F09CD" w:rsidRDefault="000000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7F7F2FD" w14:textId="77777777" w:rsidR="005F09CD" w:rsidRPr="00822344" w:rsidRDefault="00000000">
      <w:pPr>
        <w:jc w:val="center"/>
        <w:rPr>
          <w:lang w:val="de-DE"/>
        </w:rPr>
      </w:pPr>
      <w:r w:rsidRPr="00822344">
        <w:rPr>
          <w:b/>
          <w:sz w:val="56"/>
          <w:lang w:val="de-DE"/>
        </w:rPr>
        <w:t>Businessplan</w:t>
      </w:r>
    </w:p>
    <w:p w14:paraId="0E31AB34" w14:textId="77777777" w:rsidR="005F09CD" w:rsidRPr="00822344" w:rsidRDefault="00000000">
      <w:pPr>
        <w:jc w:val="center"/>
        <w:rPr>
          <w:lang w:val="de-DE"/>
        </w:rPr>
      </w:pPr>
      <w:r w:rsidRPr="00822344">
        <w:rPr>
          <w:i/>
          <w:lang w:val="de-DE"/>
        </w:rPr>
        <w:t>23.05.2025</w:t>
      </w:r>
    </w:p>
    <w:p w14:paraId="2281B4D2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6502A857" w14:textId="77777777" w:rsidR="005F09CD" w:rsidRPr="00822344" w:rsidRDefault="00000000">
      <w:pPr>
        <w:pStyle w:val="berschrift1"/>
        <w:jc w:val="center"/>
        <w:rPr>
          <w:lang w:val="de-DE"/>
        </w:rPr>
      </w:pPr>
      <w:r w:rsidRPr="00822344">
        <w:rPr>
          <w:lang w:val="de-DE"/>
        </w:rPr>
        <w:lastRenderedPageBreak/>
        <w:t>Inhaltsverzeichnis</w:t>
      </w:r>
    </w:p>
    <w:p w14:paraId="3200F975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1. Zielgruppe</w:t>
      </w:r>
      <w:r w:rsidRPr="00822344">
        <w:rPr>
          <w:lang w:val="de-DE"/>
        </w:rPr>
        <w:br/>
        <w:t>2. Wettbewerb</w:t>
      </w:r>
      <w:r w:rsidRPr="00822344">
        <w:rPr>
          <w:lang w:val="de-DE"/>
        </w:rPr>
        <w:br/>
        <w:t>3. Stärken &amp; Chancen</w:t>
      </w:r>
      <w:r w:rsidRPr="00822344">
        <w:rPr>
          <w:lang w:val="de-DE"/>
        </w:rPr>
        <w:br/>
        <w:t>4. Produkte</w:t>
      </w:r>
      <w:r w:rsidRPr="00822344">
        <w:rPr>
          <w:lang w:val="de-DE"/>
        </w:rPr>
        <w:br/>
        <w:t>5. Preismodell</w:t>
      </w:r>
      <w:r w:rsidRPr="00822344">
        <w:rPr>
          <w:lang w:val="de-DE"/>
        </w:rPr>
        <w:br/>
        <w:t>6. Marketingstrategie</w:t>
      </w:r>
      <w:r w:rsidRPr="00822344">
        <w:rPr>
          <w:lang w:val="de-DE"/>
        </w:rPr>
        <w:br/>
        <w:t>7. Kostenübersicht</w:t>
      </w:r>
      <w:r w:rsidRPr="00822344">
        <w:rPr>
          <w:lang w:val="de-DE"/>
        </w:rPr>
        <w:br/>
        <w:t>8. Umsatzerwartung</w:t>
      </w:r>
      <w:r w:rsidRPr="00822344">
        <w:rPr>
          <w:lang w:val="de-DE"/>
        </w:rPr>
        <w:br/>
        <w:t>9. Finanzierungsbedarf</w:t>
      </w:r>
      <w:r w:rsidRPr="00822344">
        <w:rPr>
          <w:lang w:val="de-DE"/>
        </w:rPr>
        <w:br/>
        <w:t>10. Geschäftsname (Ideen)</w:t>
      </w:r>
    </w:p>
    <w:p w14:paraId="6A6ECDE6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37DDECF0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Zielgruppe</w:t>
      </w:r>
    </w:p>
    <w:p w14:paraId="57D77ABE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Beschreibe hier, welche Personen oder Gruppen dein Produkt oder deine Dienstleistung kaufen sollen. Je konkreter, desto besser.</w:t>
      </w:r>
    </w:p>
    <w:p w14:paraId="008CB6C6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314C850D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Unsere Zielgruppe sind junge Familien und Berufstätige in Großstädten, die bewusst konsumieren und Wert auf Regionalität und Nachhaltigkeit legen, besonders beim täglichen Lebensmitteleinkauf.</w:t>
      </w:r>
    </w:p>
    <w:p w14:paraId="5F990343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0C1F07E2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Wettbewerb</w:t>
      </w:r>
    </w:p>
    <w:p w14:paraId="1D7E1F80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Liste hier deine direkten und indirekten Mitbewerber auf und beschreibe, wie du dich von ihnen unterscheidest.</w:t>
      </w:r>
    </w:p>
    <w:p w14:paraId="0A8B4666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1C1862D1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Zu unseren Wettbewerbern zählen große Supermarktketten, Biomärkte und auch regionale Wochenmärkte. Unser Vorteil liegt in der Kombination aus Regionalität, Lieferung und Digitalplattform.</w:t>
      </w:r>
    </w:p>
    <w:p w14:paraId="6E93A265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30C9FEEB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Stärken &amp; Chancen</w:t>
      </w:r>
    </w:p>
    <w:p w14:paraId="50454B85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Zeige auf, welche Vorteile dein Unternehmen hat und welche Trends oder Entwicklungen dir in die Karten spielen.</w:t>
      </w:r>
    </w:p>
    <w:p w14:paraId="0D6F1878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7A0A5D53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Wir profitieren von steigender Nachfrage nach Bio-Produkten und haben eine starke Community vor Ort. Unsere schlanke Logistik senkt Kosten und verbessert die Kundenzufriedenheit.</w:t>
      </w:r>
    </w:p>
    <w:p w14:paraId="7AAB4005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16C3FE39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Produkte</w:t>
      </w:r>
    </w:p>
    <w:p w14:paraId="77FC94AA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Beschreibe dein Angebot so genau wie möglich – was bietest du an und was macht es besonders.</w:t>
      </w:r>
    </w:p>
    <w:p w14:paraId="2FE0344C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474308DF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Wir bieten wöchentlich zusammengestellte Bio-Gemüsekisten an, die saisonal angepasst sind. Ergänzt wird das Angebot durch regionale Milchprodukte und frisches Brot vom Partnerbäcker.</w:t>
      </w:r>
    </w:p>
    <w:p w14:paraId="71B834DE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42D10B08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Preismodell</w:t>
      </w:r>
    </w:p>
    <w:p w14:paraId="68A0F869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Erläutere, wie du deine Produkte oder Dienstleistungen bepreist. Denk an Abos, Einzelpreise oder Paketangebote.</w:t>
      </w:r>
    </w:p>
    <w:p w14:paraId="0266D16E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3D7D110C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Unsere Kunden wählen zwischen Einzelbestellungen und einem günstigen Monatsabo. Letzteres umfasst vier Lieferungen und zusätzliche Bonusprodukte aus der Region.</w:t>
      </w:r>
    </w:p>
    <w:p w14:paraId="0203DA06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68CFC86E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Marketingstrategie</w:t>
      </w:r>
    </w:p>
    <w:p w14:paraId="06492345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Erkläre, wie du deine Zielgruppe erreichst – z. B. über Social Media, lokale Werbung oder persönliche Kontakte.</w:t>
      </w:r>
    </w:p>
    <w:p w14:paraId="3EDAC97C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6A707575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Wir planen eine gezielte Instagram-Kampagne mit Micro-Influencern. Zusätzlich werden wir lokale Flyer verteilen und Kooperationen mit Schulen und Betrieben eingehen.</w:t>
      </w:r>
    </w:p>
    <w:p w14:paraId="7756FA6B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5ED1D0CF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Kostenübersicht</w:t>
      </w:r>
    </w:p>
    <w:p w14:paraId="32446B71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Gib hier einen Überblick über deine fixen und variablen Kosten – idealerweise mit geschätzten Beträgen.</w:t>
      </w:r>
    </w:p>
    <w:p w14:paraId="05DAAA84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30CC42FA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Die monatlichen Fixkosten betragen rund 2.500 Euro (Miete, Personal, Fahrzeuge), die variablen Kosten liegen bei ca. 1.200 Euro pro Monat für Einkauf, Verpackung und Logistik.</w:t>
      </w:r>
    </w:p>
    <w:p w14:paraId="27322D11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4AF79A26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Umsatzerwartung</w:t>
      </w:r>
    </w:p>
    <w:p w14:paraId="17E18DC2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Schätze realistisch ein, wie viel Umsatz du in den ersten Monaten oder Jahren erzielen wirst.</w:t>
      </w:r>
    </w:p>
    <w:p w14:paraId="4307F8CF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23E0F2EB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Im ersten Jahr rechnen wir mit einem monatlichen Umsatz von durchschnittlich 6.000 Euro. Ab dem zweiten Jahr erwarten wir durch Skalierung ein Wachstum von 25 %.</w:t>
      </w:r>
    </w:p>
    <w:p w14:paraId="07D3F36C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692E25BD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Finanzierungsbedarf</w:t>
      </w:r>
    </w:p>
    <w:p w14:paraId="2A6AA3A5" w14:textId="77777777" w:rsidR="005F09CD" w:rsidRPr="00822344" w:rsidRDefault="00000000">
      <w:pPr>
        <w:rPr>
          <w:lang w:val="de-DE"/>
        </w:rPr>
      </w:pPr>
      <w:r w:rsidRPr="00822344">
        <w:rPr>
          <w:i/>
          <w:lang w:val="de-DE"/>
        </w:rPr>
        <w:t>Gib an, wie viel Kapital du brauchst, wofür du es einsetzen willst und woher es kommen soll.</w:t>
      </w:r>
    </w:p>
    <w:p w14:paraId="5814BE91" w14:textId="77777777" w:rsidR="005F09CD" w:rsidRPr="00822344" w:rsidRDefault="00000000">
      <w:pPr>
        <w:rPr>
          <w:lang w:val="de-DE"/>
        </w:rPr>
      </w:pPr>
      <w:r w:rsidRPr="00822344">
        <w:rPr>
          <w:b/>
          <w:lang w:val="de-DE"/>
        </w:rPr>
        <w:t>Beispiel:</w:t>
      </w:r>
    </w:p>
    <w:p w14:paraId="2EDFA169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Wir benötigen ein Startkapital von 25.000 Euro, davon 10.000 Euro Eigenmittel und 15.000 Euro über ein KfW-Darlehen. Investiert wird in Einrichtung, Software und erste Ware.</w:t>
      </w:r>
    </w:p>
    <w:p w14:paraId="543FFFBA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br w:type="page"/>
      </w:r>
    </w:p>
    <w:p w14:paraId="36426075" w14:textId="77777777" w:rsidR="005F09CD" w:rsidRPr="00822344" w:rsidRDefault="00000000">
      <w:pPr>
        <w:pStyle w:val="berschrift1"/>
        <w:rPr>
          <w:lang w:val="de-DE"/>
        </w:rPr>
      </w:pPr>
      <w:r w:rsidRPr="00822344">
        <w:rPr>
          <w:lang w:val="de-DE"/>
        </w:rPr>
        <w:lastRenderedPageBreak/>
        <w:t>Geschäftsname (Ideen)</w:t>
      </w:r>
    </w:p>
    <w:p w14:paraId="2B7B32D6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Hier kannst du mögliche Namen für dein Unternehmen sammeln, die deine Idee, Zielgruppe oder deinen USP widerspiegeln.</w:t>
      </w:r>
    </w:p>
    <w:p w14:paraId="3059F66A" w14:textId="77777777" w:rsidR="005F09CD" w:rsidRPr="00822344" w:rsidRDefault="00000000">
      <w:pPr>
        <w:rPr>
          <w:lang w:val="de-DE"/>
        </w:rPr>
      </w:pPr>
      <w:r w:rsidRPr="00822344">
        <w:rPr>
          <w:lang w:val="de-DE"/>
        </w:rPr>
        <w:t>Beispiel:</w:t>
      </w:r>
      <w:r w:rsidRPr="00822344">
        <w:rPr>
          <w:lang w:val="de-DE"/>
        </w:rPr>
        <w:br/>
        <w:t>- BioKorb24</w:t>
      </w:r>
      <w:r w:rsidRPr="00822344">
        <w:rPr>
          <w:lang w:val="de-DE"/>
        </w:rPr>
        <w:br/>
        <w:t>- Stadtgrün Direkt</w:t>
      </w:r>
      <w:r w:rsidRPr="00822344">
        <w:rPr>
          <w:lang w:val="de-DE"/>
        </w:rPr>
        <w:br/>
        <w:t>- Mein Markt Mobil</w:t>
      </w:r>
      <w:r w:rsidRPr="00822344">
        <w:rPr>
          <w:lang w:val="de-DE"/>
        </w:rPr>
        <w:br/>
        <w:t>- Die Gemüsekiste</w:t>
      </w:r>
      <w:r w:rsidRPr="00822344">
        <w:rPr>
          <w:lang w:val="de-DE"/>
        </w:rPr>
        <w:br/>
        <w:t>- UrbanFrisch</w:t>
      </w:r>
    </w:p>
    <w:sectPr w:rsidR="005F09CD" w:rsidRPr="00822344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3297" w14:textId="77777777" w:rsidR="00084255" w:rsidRDefault="00084255">
      <w:pPr>
        <w:spacing w:after="0" w:line="240" w:lineRule="auto"/>
      </w:pPr>
      <w:r>
        <w:separator/>
      </w:r>
    </w:p>
  </w:endnote>
  <w:endnote w:type="continuationSeparator" w:id="0">
    <w:p w14:paraId="66E6DB71" w14:textId="77777777" w:rsidR="00084255" w:rsidRDefault="0008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F165" w14:textId="36F47AD0" w:rsidR="005F09CD" w:rsidRDefault="00000000">
    <w:pPr>
      <w:pStyle w:val="Fuzeile"/>
    </w:pPr>
    <w:r>
      <w:t>betriebideen.de</w:t>
    </w:r>
  </w:p>
  <w:p w14:paraId="024E8CE8" w14:textId="77777777" w:rsidR="005F09C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8223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025F" w14:textId="77777777" w:rsidR="00084255" w:rsidRDefault="00084255">
      <w:pPr>
        <w:spacing w:after="0" w:line="240" w:lineRule="auto"/>
      </w:pPr>
      <w:r>
        <w:separator/>
      </w:r>
    </w:p>
  </w:footnote>
  <w:footnote w:type="continuationSeparator" w:id="0">
    <w:p w14:paraId="2C297CD6" w14:textId="77777777" w:rsidR="00084255" w:rsidRDefault="0008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369285">
    <w:abstractNumId w:val="8"/>
  </w:num>
  <w:num w:numId="2" w16cid:durableId="1335720160">
    <w:abstractNumId w:val="6"/>
  </w:num>
  <w:num w:numId="3" w16cid:durableId="1576088053">
    <w:abstractNumId w:val="5"/>
  </w:num>
  <w:num w:numId="4" w16cid:durableId="220213446">
    <w:abstractNumId w:val="4"/>
  </w:num>
  <w:num w:numId="5" w16cid:durableId="1084885872">
    <w:abstractNumId w:val="7"/>
  </w:num>
  <w:num w:numId="6" w16cid:durableId="1866022411">
    <w:abstractNumId w:val="3"/>
  </w:num>
  <w:num w:numId="7" w16cid:durableId="1703819590">
    <w:abstractNumId w:val="2"/>
  </w:num>
  <w:num w:numId="8" w16cid:durableId="2076468778">
    <w:abstractNumId w:val="1"/>
  </w:num>
  <w:num w:numId="9" w16cid:durableId="3058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255"/>
    <w:rsid w:val="0015074B"/>
    <w:rsid w:val="001D6DD0"/>
    <w:rsid w:val="0029639D"/>
    <w:rsid w:val="00326F90"/>
    <w:rsid w:val="005F09CD"/>
    <w:rsid w:val="00822344"/>
    <w:rsid w:val="00AA1D8D"/>
    <w:rsid w:val="00B47730"/>
    <w:rsid w:val="00CB0664"/>
    <w:rsid w:val="00CE238E"/>
    <w:rsid w:val="00E1389B"/>
    <w:rsid w:val="00FC693F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0A2A1"/>
  <w14:defaultImageDpi w14:val="300"/>
  <w15:docId w15:val="{42807482-A3C0-43E4-924C-AD608762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Betriebideen.de</dc:creator>
  <cp:keywords/>
  <dc:description>von betriebideen.de</dc:description>
  <cp:lastModifiedBy>Thomas H</cp:lastModifiedBy>
  <cp:revision>4</cp:revision>
  <dcterms:created xsi:type="dcterms:W3CDTF">2013-12-23T23:15:00Z</dcterms:created>
  <dcterms:modified xsi:type="dcterms:W3CDTF">2025-05-23T12:20:00Z</dcterms:modified>
  <cp:category/>
</cp:coreProperties>
</file>